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276914" w:rsidRPr="005438A6" w:rsidTr="005F11A5">
        <w:trPr>
          <w:cantSplit/>
          <w:trHeight w:val="462"/>
        </w:trPr>
        <w:tc>
          <w:tcPr>
            <w:tcW w:w="5069" w:type="dxa"/>
            <w:shd w:val="clear" w:color="auto" w:fill="auto"/>
            <w:tcMar>
              <w:right w:w="284" w:type="dxa"/>
            </w:tcMar>
          </w:tcPr>
          <w:p w:rsidR="0051638C" w:rsidRPr="005438A6" w:rsidRDefault="005438A6" w:rsidP="0051638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14906FD3522D439A9721B001E7CAC970"/>
                </w:placeholder>
                <w:dataBinding w:prefixMappings="xmlns:ns='http://schemas.officeatwork.com/CustomXMLPart'" w:xpath="/ns:officeatwork/ns:Departement" w:storeItemID="{258E4121-6ACA-46F5-B381-2B0747178FE3}"/>
                <w:text w:multiLine="1"/>
              </w:sdtPr>
              <w:sdtEndPr/>
              <w:sdtContent>
                <w:r>
                  <w:t>Bildungs- und Kulturdepartement</w:t>
                </w:r>
                <w:r>
                  <w:br/>
                </w:r>
              </w:sdtContent>
            </w:sdt>
            <w:r w:rsidR="0051638C" w:rsidRPr="005438A6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E4A69E10BF5C4BF0A19BBC70847E15F9"/>
                </w:placeholder>
                <w:dataBinding w:prefixMappings="xmlns:ns='http://schemas.officeatwork.com/CustomXMLPart'" w:xpath="/ns:officeatwork/ns:Organisation1" w:storeItemID="{258E4121-6ACA-46F5-B381-2B0747178FE3}"/>
                <w:text w:multiLine="1"/>
              </w:sdtPr>
              <w:sdtEndPr>
                <w:rPr>
                  <w:rStyle w:val="Fett"/>
                </w:rPr>
              </w:sdtEndPr>
              <w:sdtContent>
                <w:r>
                  <w:rPr>
                    <w:rStyle w:val="Fett"/>
                  </w:rPr>
                  <w:t>Kulturförderung</w:t>
                </w:r>
              </w:sdtContent>
            </w:sdt>
          </w:p>
          <w:p w:rsidR="00FB3A64" w:rsidRPr="005438A6" w:rsidRDefault="005438A6" w:rsidP="001F0B7F">
            <w:pPr>
              <w:pStyle w:val="AbsenderText"/>
            </w:pPr>
          </w:p>
        </w:tc>
      </w:tr>
    </w:tbl>
    <w:p w:rsidR="00FB3A64" w:rsidRPr="005438A6" w:rsidRDefault="005438A6" w:rsidP="00B67469">
      <w:pPr>
        <w:pStyle w:val="CityDate"/>
        <w:spacing w:before="0"/>
        <w:rPr>
          <w:sz w:val="2"/>
          <w:szCs w:val="2"/>
        </w:rPr>
        <w:sectPr w:rsidR="00FB3A64" w:rsidRPr="005438A6" w:rsidSect="005438A6">
          <w:headerReference w:type="default" r:id="rId13"/>
          <w:footerReference w:type="default" r:id="rId14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:rsidR="00FB3A64" w:rsidRDefault="005438A6" w:rsidP="005438A6">
      <w:pPr>
        <w:pStyle w:val="CityDate"/>
      </w:pPr>
    </w:p>
    <w:p w:rsidR="005438A6" w:rsidRDefault="005438A6" w:rsidP="005438A6">
      <w:pPr>
        <w:pStyle w:val="CityDate"/>
      </w:pPr>
    </w:p>
    <w:p w:rsidR="005438A6" w:rsidRPr="005438A6" w:rsidRDefault="005438A6" w:rsidP="005438A6">
      <w:pPr>
        <w:rPr>
          <w:rFonts w:cstheme="minorBidi"/>
          <w:b/>
          <w:caps/>
          <w:sz w:val="24"/>
          <w:lang w:eastAsia="en-US"/>
        </w:rPr>
      </w:pPr>
      <w:r>
        <w:rPr>
          <w:rFonts w:cstheme="minorBidi"/>
          <w:b/>
          <w:caps/>
          <w:sz w:val="24"/>
          <w:lang w:eastAsia="en-US"/>
        </w:rPr>
        <w:t>TEILNAHMEFORMULAR</w:t>
      </w:r>
    </w:p>
    <w:p w:rsidR="005438A6" w:rsidRPr="005438A6" w:rsidRDefault="005438A6" w:rsidP="005438A6">
      <w:pPr>
        <w:ind w:right="-427"/>
        <w:rPr>
          <w:rFonts w:cstheme="minorBidi"/>
          <w:b/>
          <w:caps/>
          <w:sz w:val="24"/>
          <w:lang w:eastAsia="en-US"/>
        </w:rPr>
      </w:pPr>
      <w:r>
        <w:rPr>
          <w:rFonts w:cstheme="minorBidi"/>
          <w:b/>
          <w:caps/>
          <w:sz w:val="24"/>
          <w:lang w:eastAsia="en-US"/>
        </w:rPr>
        <w:t>KANTONSSCHULE SURSEE – ERWEITERUNGSBAU UND AUFSTOCKUNG NEUBAU 1</w:t>
      </w:r>
    </w:p>
    <w:p w:rsidR="005438A6" w:rsidRPr="005438A6" w:rsidRDefault="005438A6" w:rsidP="005438A6">
      <w:pPr>
        <w:rPr>
          <w:rFonts w:cstheme="minorBidi"/>
          <w:b/>
          <w:caps/>
          <w:sz w:val="24"/>
          <w:lang w:eastAsia="en-US"/>
        </w:rPr>
      </w:pPr>
      <w:r w:rsidRPr="005438A6">
        <w:rPr>
          <w:rFonts w:cstheme="minorBidi"/>
          <w:b/>
          <w:caps/>
          <w:sz w:val="24"/>
          <w:lang w:eastAsia="en-US"/>
        </w:rPr>
        <w:t>Wettbewerb kunst und bau</w:t>
      </w:r>
    </w:p>
    <w:p w:rsidR="005438A6" w:rsidRPr="005438A6" w:rsidRDefault="005438A6" w:rsidP="005438A6">
      <w:pPr>
        <w:ind w:right="-427"/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________________________________________________________________________</w:t>
      </w:r>
      <w:r>
        <w:rPr>
          <w:rFonts w:cstheme="minorBidi"/>
          <w:lang w:eastAsia="en-US"/>
        </w:rPr>
        <w:t>___________________________</w:t>
      </w:r>
      <w:r w:rsidRPr="005438A6">
        <w:rPr>
          <w:rFonts w:cstheme="minorBidi"/>
          <w:lang w:eastAsia="en-US"/>
        </w:rPr>
        <w:t>__</w:t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Projektbezeichnung: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  <w:bookmarkEnd w:id="2"/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Name: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Vorname: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Geburtsdatum: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Adresse: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PLZ/Ort: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Telefon: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E-Mail: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IBAN/PC-Nr: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 xml:space="preserve">Kurzer Lebenslauf, insbesondere Angaben über Ausbildung, Tätigkeit, Kunststipendien und Auszeichnungen: </w:t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Der Unterzeichner / die Unterzeichnerin hat vom Wettbewerbsprogramm «</w:t>
      </w:r>
      <w:r>
        <w:rPr>
          <w:rFonts w:cstheme="minorBidi"/>
          <w:lang w:eastAsia="en-US"/>
        </w:rPr>
        <w:t xml:space="preserve">Kantonsschule Sursee – Erweiterungsbau und Aufstockung Neubau 1, Kunst und Bau: 2-stufiger Wettbewerb für die künstlerische </w:t>
      </w:r>
      <w:r w:rsidRPr="005438A6">
        <w:rPr>
          <w:rFonts w:cstheme="minorBidi"/>
          <w:lang w:eastAsia="en-US"/>
        </w:rPr>
        <w:t xml:space="preserve">Mitgestaltung» Kenntnis genommen und erklärt ausdrücklich, dass die eingereichten Projektideen </w:t>
      </w:r>
      <w:r w:rsidRPr="005438A6">
        <w:rPr>
          <w:rFonts w:cstheme="minorBidi"/>
          <w:b/>
          <w:lang w:eastAsia="en-US"/>
        </w:rPr>
        <w:t>selbständig geschaffene Arbeiten</w:t>
      </w:r>
      <w:r w:rsidRPr="005438A6">
        <w:rPr>
          <w:rFonts w:cstheme="minorBidi"/>
          <w:lang w:eastAsia="en-US"/>
        </w:rPr>
        <w:t xml:space="preserve"> sind. </w:t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Ort und Datum: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38A6">
        <w:rPr>
          <w:rFonts w:cstheme="minorBidi"/>
          <w:lang w:eastAsia="en-US"/>
        </w:rPr>
        <w:instrText xml:space="preserve"> FORMTEXT </w:instrText>
      </w:r>
      <w:r w:rsidRPr="005438A6">
        <w:rPr>
          <w:rFonts w:cstheme="minorBidi"/>
          <w:lang w:eastAsia="en-US"/>
        </w:rPr>
      </w:r>
      <w:r w:rsidRPr="005438A6">
        <w:rPr>
          <w:rFonts w:cstheme="minorBidi"/>
          <w:lang w:eastAsia="en-US"/>
        </w:rPr>
        <w:fldChar w:fldCharType="separate"/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noProof/>
          <w:lang w:eastAsia="en-US"/>
        </w:rPr>
        <w:t> </w:t>
      </w:r>
      <w:r w:rsidRPr="005438A6">
        <w:rPr>
          <w:rFonts w:cstheme="minorBidi"/>
          <w:lang w:eastAsia="en-US"/>
        </w:rPr>
        <w:fldChar w:fldCharType="end"/>
      </w: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</w:p>
    <w:p w:rsidR="005438A6" w:rsidRPr="005438A6" w:rsidRDefault="005438A6" w:rsidP="005438A6">
      <w:pPr>
        <w:rPr>
          <w:rFonts w:cstheme="minorBidi"/>
          <w:lang w:eastAsia="en-US"/>
        </w:rPr>
      </w:pPr>
      <w:r w:rsidRPr="005438A6">
        <w:rPr>
          <w:rFonts w:cstheme="minorBidi"/>
          <w:lang w:eastAsia="en-US"/>
        </w:rPr>
        <w:t>Unterschrift:</w:t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lang w:eastAsia="en-US"/>
        </w:rPr>
        <w:tab/>
      </w:r>
      <w:r w:rsidRPr="005438A6">
        <w:rPr>
          <w:rFonts w:cstheme="minorBidi"/>
          <w:u w:val="single"/>
          <w:lang w:eastAsia="en-US"/>
        </w:rPr>
        <w:t>_______________________</w:t>
      </w:r>
      <w:r>
        <w:rPr>
          <w:rFonts w:cstheme="minorBidi"/>
          <w:u w:val="single"/>
          <w:lang w:eastAsia="en-US"/>
        </w:rPr>
        <w:t>________</w:t>
      </w:r>
      <w:bookmarkStart w:id="3" w:name="_GoBack"/>
      <w:bookmarkEnd w:id="3"/>
      <w:r w:rsidRPr="005438A6">
        <w:rPr>
          <w:rFonts w:cstheme="minorBidi"/>
          <w:u w:val="single"/>
          <w:lang w:eastAsia="en-US"/>
        </w:rPr>
        <w:t>__________________________</w:t>
      </w:r>
      <w:r w:rsidRPr="005438A6">
        <w:rPr>
          <w:rFonts w:cstheme="minorBidi"/>
          <w:lang w:eastAsia="en-US"/>
        </w:rPr>
        <w:t>_</w:t>
      </w:r>
    </w:p>
    <w:p w:rsidR="005438A6" w:rsidRPr="005438A6" w:rsidRDefault="005438A6" w:rsidP="005438A6">
      <w:pPr>
        <w:pStyle w:val="CityDate"/>
      </w:pPr>
    </w:p>
    <w:sectPr w:rsidR="005438A6" w:rsidRPr="005438A6" w:rsidSect="005438A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A6" w:rsidRPr="005438A6" w:rsidRDefault="005438A6">
      <w:r w:rsidRPr="005438A6">
        <w:separator/>
      </w:r>
    </w:p>
  </w:endnote>
  <w:endnote w:type="continuationSeparator" w:id="0">
    <w:p w:rsidR="005438A6" w:rsidRPr="005438A6" w:rsidRDefault="005438A6">
      <w:r w:rsidRPr="005438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E8" w:rsidRPr="005438A6" w:rsidRDefault="005438A6" w:rsidP="003F06E8">
    <w:pPr>
      <w:pStyle w:val="Fusszeile"/>
    </w:pPr>
    <w:sdt>
      <w:sdtPr>
        <w:rPr>
          <w:rStyle w:val="Hervorhebung"/>
        </w:rPr>
        <w:tag w:val="FooterBold"/>
        <w:id w:val="-2010045986"/>
        <w:placeholder>
          <w:docPart w:val="F681AEA50A7041728F8DCFFB1A7E286D"/>
        </w:placeholder>
        <w:dataBinding w:prefixMappings="xmlns:ns='http://schemas.officeatwork.com/CustomXMLPart'" w:xpath="/ns:officeatwork/ns:FooterBold" w:storeItemID="{258E4121-6ACA-46F5-B381-2B0747178FE3}"/>
        <w:text w:multiLine="1"/>
      </w:sdtPr>
      <w:sdtEndPr>
        <w:rPr>
          <w:rStyle w:val="Hervorhebung"/>
        </w:rPr>
      </w:sdtEndPr>
      <w:sdtContent>
        <w:r>
          <w:rPr>
            <w:rStyle w:val="Hervorhebung"/>
          </w:rPr>
          <w:t>​</w:t>
        </w:r>
      </w:sdtContent>
    </w:sdt>
    <w:r w:rsidR="003F06E8" w:rsidRPr="005438A6">
      <w:t>‍</w:t>
    </w:r>
    <w:sdt>
      <w:sdtPr>
        <w:tag w:val="FooterNormal"/>
        <w:id w:val="-1601569542"/>
        <w:placeholder>
          <w:docPart w:val="BA6D1A291037424F9554022DBFD80B9B"/>
        </w:placeholder>
        <w:dataBinding w:prefixMappings="xmlns:ns='http://schemas.officeatwork.com/CustomXMLPart'" w:xpath="/ns:officeatwork/ns:FooterNormal" w:storeItemID="{258E4121-6ACA-46F5-B381-2B0747178FE3}"/>
        <w:text w:multiLine="1"/>
      </w:sdtPr>
      <w:sdtEndPr/>
      <w:sdtContent>
        <w:r>
          <w:t>​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76914" w:rsidRPr="005438A6" w:rsidTr="005F11A5">
      <w:tc>
        <w:tcPr>
          <w:tcW w:w="6177" w:type="dxa"/>
          <w:vAlign w:val="center"/>
        </w:tcPr>
        <w:bookmarkStart w:id="0" w:name="OLE_LINK3"/>
        <w:p w:rsidR="00FB3A64" w:rsidRPr="005438A6" w:rsidRDefault="00F774A0" w:rsidP="00321C55">
          <w:pPr>
            <w:pStyle w:val="Fusszeile"/>
          </w:pP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IF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"CMIdata.G_Signatur"\*CHARFORMAT 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= "" "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IF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"CMIdata.G_Laufnummer"\*CHARFORMAT 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= "" "" "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"CMIdata.G_Laufnummer"\*CHARFORMAT </w:instrText>
          </w:r>
          <w:r w:rsidRPr="005438A6">
            <w:rPr>
              <w:lang w:eastAsia="de-DE"/>
            </w:rPr>
            <w:fldChar w:fldCharType="separate"/>
          </w:r>
          <w:r w:rsidRPr="005438A6">
            <w:rPr>
              <w:lang w:eastAsia="de-DE"/>
            </w:rPr>
            <w:instrText>CMIdata.G_Laufnummer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/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"CMIdata.Dok_Titel"\*CHARFORMAT </w:instrText>
          </w:r>
          <w:r w:rsidRPr="005438A6">
            <w:rPr>
              <w:lang w:eastAsia="de-DE"/>
            </w:rPr>
            <w:fldChar w:fldCharType="separate"/>
          </w:r>
          <w:r w:rsidRPr="005438A6">
            <w:rPr>
              <w:lang w:eastAsia="de-DE"/>
            </w:rPr>
            <w:instrText>CMIdata.Dok_Titel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" \* MERGEFORMAT </w:instrText>
          </w:r>
          <w:r w:rsidRPr="005438A6">
            <w:fldChar w:fldCharType="end"/>
          </w:r>
          <w:r w:rsidRPr="005438A6">
            <w:rPr>
              <w:lang w:eastAsia="de-DE"/>
            </w:rPr>
            <w:instrText>" "</w:instrText>
          </w:r>
          <w:r w:rsidRPr="005438A6">
            <w:fldChar w:fldCharType="begin"/>
          </w:r>
          <w:r w:rsidRPr="005438A6">
            <w:rPr>
              <w:lang w:eastAsia="de-DE"/>
            </w:rPr>
            <w:instrText xml:space="preserve"> DOCPROPERTY "CMIdata.G_Signatur"\*CHARFORMAT </w:instrText>
          </w:r>
          <w:r w:rsidRPr="005438A6">
            <w:fldChar w:fldCharType="separate"/>
          </w:r>
          <w:r w:rsidR="00182A45" w:rsidRPr="005438A6">
            <w:rPr>
              <w:lang w:eastAsia="de-DE"/>
            </w:rPr>
            <w:instrText>CMIdata.G_Signatur</w:instrText>
          </w:r>
          <w:r w:rsidRPr="005438A6">
            <w:fldChar w:fldCharType="end"/>
          </w:r>
          <w:r w:rsidRPr="005438A6">
            <w:rPr>
              <w:lang w:eastAsia="de-DE"/>
            </w:rPr>
            <w:instrText xml:space="preserve"> / </w:instrText>
          </w:r>
          <w:r w:rsidRPr="005438A6">
            <w:fldChar w:fldCharType="begin"/>
          </w:r>
          <w:r w:rsidRPr="005438A6">
            <w:rPr>
              <w:lang w:eastAsia="de-DE"/>
            </w:rPr>
            <w:instrText xml:space="preserve"> DOCPROPERTY "CMIdata.Dok_Titel"\*CHARFORMAT </w:instrText>
          </w:r>
          <w:r w:rsidRPr="005438A6">
            <w:fldChar w:fldCharType="separate"/>
          </w:r>
          <w:r w:rsidR="00182A45" w:rsidRPr="005438A6">
            <w:rPr>
              <w:lang w:eastAsia="de-DE"/>
            </w:rPr>
            <w:instrText>CMIdata.Dok_Titel</w:instrText>
          </w:r>
          <w:r w:rsidRPr="005438A6">
            <w:fldChar w:fldCharType="end"/>
          </w:r>
          <w:r w:rsidRPr="005438A6">
            <w:rPr>
              <w:lang w:eastAsia="de-DE"/>
            </w:rPr>
            <w:instrText xml:space="preserve">" \* MERGEFORMAT </w:instrText>
          </w:r>
          <w:bookmarkEnd w:id="0"/>
          <w:r w:rsidRPr="005438A6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FB3A64" w:rsidRPr="005438A6" w:rsidRDefault="00F774A0" w:rsidP="00321C55">
          <w:pPr>
            <w:pStyle w:val="Fusszeile-Seite"/>
            <w:rPr>
              <w:lang w:eastAsia="de-DE"/>
            </w:rPr>
          </w:pP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IF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NUMPAGES </w:instrText>
          </w:r>
          <w:r w:rsidRPr="005438A6">
            <w:rPr>
              <w:lang w:eastAsia="de-DE"/>
            </w:rPr>
            <w:fldChar w:fldCharType="separate"/>
          </w:r>
          <w:r w:rsidR="005438A6">
            <w:rPr>
              <w:noProof/>
              <w:lang w:eastAsia="de-DE"/>
            </w:rPr>
            <w:instrText>1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&gt; "1" "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IF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"Doc.Page"\*CHARFORMAT </w:instrText>
          </w:r>
          <w:r w:rsidRPr="005438A6">
            <w:rPr>
              <w:lang w:eastAsia="de-DE"/>
            </w:rPr>
            <w:fldChar w:fldCharType="separate"/>
          </w:r>
          <w:r w:rsidRPr="005438A6">
            <w:rPr>
              <w:lang w:eastAsia="de-DE"/>
            </w:rPr>
            <w:instrText>Doc.Page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= "" "Seite" "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IF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"Doc.Page"\*CHARFORMAT </w:instrText>
          </w:r>
          <w:r w:rsidRPr="005438A6">
            <w:rPr>
              <w:lang w:eastAsia="de-DE"/>
            </w:rPr>
            <w:fldChar w:fldCharType="separate"/>
          </w:r>
          <w:r w:rsidRPr="005438A6">
            <w:rPr>
              <w:lang w:eastAsia="de-DE"/>
            </w:rPr>
            <w:instrText>Doc.Page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= "Doc.Page" "Seite" "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"Doc.Page"\*CHARFORMAT 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" </w:instrText>
          </w:r>
          <w:r w:rsidRPr="005438A6">
            <w:rPr>
              <w:lang w:eastAsia="de-DE"/>
            </w:rPr>
            <w:fldChar w:fldCharType="separate"/>
          </w:r>
          <w:r w:rsidR="005438A6" w:rsidRPr="005438A6">
            <w:rPr>
              <w:noProof/>
              <w:lang w:eastAsia="de-DE"/>
            </w:rPr>
            <w:instrText>Seite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" </w:instrText>
          </w:r>
          <w:r w:rsidRPr="005438A6">
            <w:rPr>
              <w:lang w:eastAsia="de-DE"/>
            </w:rPr>
            <w:fldChar w:fldCharType="separate"/>
          </w:r>
          <w:r w:rsidR="005438A6" w:rsidRPr="005438A6">
            <w:rPr>
              <w:noProof/>
              <w:lang w:eastAsia="de-DE"/>
            </w:rPr>
            <w:instrText>Seite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PAGE </w:instrText>
          </w:r>
          <w:r w:rsidRPr="005438A6">
            <w:rPr>
              <w:lang w:eastAsia="de-DE"/>
            </w:rPr>
            <w:fldChar w:fldCharType="separate"/>
          </w:r>
          <w:r w:rsidR="005438A6">
            <w:rPr>
              <w:noProof/>
              <w:lang w:eastAsia="de-DE"/>
            </w:rPr>
            <w:instrText>1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IF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"Doc.of"\*CHARFORMAT </w:instrText>
          </w:r>
          <w:r w:rsidRPr="005438A6">
            <w:rPr>
              <w:lang w:eastAsia="de-DE"/>
            </w:rPr>
            <w:fldChar w:fldCharType="separate"/>
          </w:r>
          <w:r w:rsidR="005438A6">
            <w:rPr>
              <w:lang w:eastAsia="de-DE"/>
            </w:rPr>
            <w:instrText>von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= "" "von" "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IF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"Doc.of"\*CHARFORMAT </w:instrText>
          </w:r>
          <w:r w:rsidRPr="005438A6">
            <w:rPr>
              <w:lang w:eastAsia="de-DE"/>
            </w:rPr>
            <w:fldChar w:fldCharType="separate"/>
          </w:r>
          <w:r w:rsidR="005438A6">
            <w:rPr>
              <w:lang w:eastAsia="de-DE"/>
            </w:rPr>
            <w:instrText>von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= "Doc.of" "von" "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DOCPROPERTY "Doc.of"\*CHARFORMAT </w:instrText>
          </w:r>
          <w:r w:rsidR="005438A6" w:rsidRPr="005438A6">
            <w:rPr>
              <w:lang w:eastAsia="de-DE"/>
            </w:rPr>
            <w:fldChar w:fldCharType="separate"/>
          </w:r>
          <w:r w:rsidR="005438A6">
            <w:rPr>
              <w:lang w:eastAsia="de-DE"/>
            </w:rPr>
            <w:instrText>von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" </w:instrText>
          </w:r>
          <w:r w:rsidRPr="005438A6">
            <w:rPr>
              <w:lang w:eastAsia="de-DE"/>
            </w:rPr>
            <w:fldChar w:fldCharType="separate"/>
          </w:r>
          <w:r w:rsidR="005438A6">
            <w:rPr>
              <w:noProof/>
              <w:lang w:eastAsia="de-DE"/>
            </w:rPr>
            <w:instrText>von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" </w:instrText>
          </w:r>
          <w:r w:rsidRPr="005438A6">
            <w:rPr>
              <w:lang w:eastAsia="de-DE"/>
            </w:rPr>
            <w:fldChar w:fldCharType="separate"/>
          </w:r>
          <w:r w:rsidR="005438A6">
            <w:rPr>
              <w:noProof/>
              <w:lang w:eastAsia="de-DE"/>
            </w:rPr>
            <w:instrText>von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 xml:space="preserve"> </w:instrText>
          </w:r>
          <w:r w:rsidRPr="005438A6">
            <w:rPr>
              <w:lang w:eastAsia="de-DE"/>
            </w:rPr>
            <w:fldChar w:fldCharType="begin"/>
          </w:r>
          <w:r w:rsidRPr="005438A6">
            <w:rPr>
              <w:lang w:eastAsia="de-DE"/>
            </w:rPr>
            <w:instrText xml:space="preserve"> NUMPAGES </w:instrText>
          </w:r>
          <w:r w:rsidRPr="005438A6">
            <w:rPr>
              <w:lang w:eastAsia="de-DE"/>
            </w:rPr>
            <w:fldChar w:fldCharType="separate"/>
          </w:r>
          <w:r w:rsidR="005438A6">
            <w:rPr>
              <w:noProof/>
              <w:lang w:eastAsia="de-DE"/>
            </w:rPr>
            <w:instrText>2</w:instrText>
          </w:r>
          <w:r w:rsidRPr="005438A6">
            <w:rPr>
              <w:lang w:eastAsia="de-DE"/>
            </w:rPr>
            <w:fldChar w:fldCharType="end"/>
          </w:r>
          <w:r w:rsidRPr="005438A6">
            <w:rPr>
              <w:lang w:eastAsia="de-DE"/>
            </w:rPr>
            <w:instrText>"" "</w:instrText>
          </w:r>
          <w:r w:rsidRPr="005438A6">
            <w:rPr>
              <w:lang w:eastAsia="de-DE"/>
            </w:rPr>
            <w:fldChar w:fldCharType="separate"/>
          </w:r>
          <w:r w:rsidR="005438A6" w:rsidRPr="005438A6">
            <w:rPr>
              <w:noProof/>
              <w:lang w:eastAsia="de-DE"/>
            </w:rPr>
            <w:t xml:space="preserve"> </w:t>
          </w:r>
          <w:r w:rsidRPr="005438A6">
            <w:rPr>
              <w:lang w:eastAsia="de-DE"/>
            </w:rPr>
            <w:fldChar w:fldCharType="end"/>
          </w:r>
        </w:p>
      </w:tc>
    </w:tr>
    <w:tr w:rsidR="00276914" w:rsidRPr="005438A6" w:rsidTr="005F11A5">
      <w:tc>
        <w:tcPr>
          <w:tcW w:w="6177" w:type="dxa"/>
          <w:vAlign w:val="center"/>
        </w:tcPr>
        <w:p w:rsidR="00FB3A64" w:rsidRPr="005438A6" w:rsidRDefault="005438A6" w:rsidP="00FB3A64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FB3A64" w:rsidRPr="005438A6" w:rsidRDefault="00F774A0" w:rsidP="00FB3A64">
          <w:pPr>
            <w:rPr>
              <w:noProof/>
              <w:color w:val="FFFFFF"/>
              <w:sz w:val="2"/>
              <w:szCs w:val="2"/>
            </w:rPr>
          </w:pPr>
          <w:r w:rsidRPr="005438A6">
            <w:rPr>
              <w:b/>
              <w:bCs/>
              <w:noProof/>
              <w:color w:val="FFFFFF"/>
              <w:sz w:val="2"/>
              <w:szCs w:val="2"/>
            </w:rPr>
            <w:t>Fehler! Unbekannter Name für Dokument-Eigenschaft.</w:t>
          </w:r>
        </w:p>
        <w:p w:rsidR="00FB3A64" w:rsidRPr="005438A6" w:rsidRDefault="005438A6" w:rsidP="00FB3A64">
          <w:pPr>
            <w:jc w:val="right"/>
            <w:rPr>
              <w:color w:val="FFFFFF"/>
              <w:sz w:val="2"/>
              <w:szCs w:val="2"/>
              <w:lang w:eastAsia="de-DE"/>
            </w:rPr>
          </w:pPr>
        </w:p>
      </w:tc>
    </w:tr>
    <w:bookmarkEnd w:id="1"/>
  </w:tbl>
  <w:p w:rsidR="00FB3A64" w:rsidRPr="005438A6" w:rsidRDefault="005438A6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4" w:rsidRDefault="005438A6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76914" w:rsidTr="009749EC">
      <w:tc>
        <w:tcPr>
          <w:tcW w:w="6177" w:type="dxa"/>
          <w:vAlign w:val="center"/>
        </w:tcPr>
        <w:p w:rsidR="00FB3A64" w:rsidRPr="006351DC" w:rsidRDefault="00F774A0" w:rsidP="00321C55">
          <w:pPr>
            <w:pStyle w:val="Fusszeile"/>
            <w:rPr>
              <w:lang w:val="en-US"/>
            </w:rPr>
          </w:pPr>
          <w:r w:rsidRPr="00B56406">
            <w:rPr>
              <w:lang w:eastAsia="de-DE"/>
            </w:rPr>
            <w:fldChar w:fldCharType="begin"/>
          </w:r>
          <w:r w:rsidRPr="006351DC">
            <w:rPr>
              <w:lang w:val="en-US" w:eastAsia="de-DE"/>
            </w:rPr>
            <w:instrText xml:space="preserve"> IF </w:instrText>
          </w:r>
          <w:r w:rsidRPr="00B56406">
            <w:rPr>
              <w:lang w:eastAsia="de-DE"/>
            </w:rPr>
            <w:fldChar w:fldCharType="begin"/>
          </w:r>
          <w:r w:rsidRPr="006351DC">
            <w:rPr>
              <w:lang w:val="en-US" w:eastAsia="de-DE"/>
            </w:rPr>
            <w:instrText xml:space="preserve"> DOCPROPERTY "CMIdata.G_Signatur"\*CHARFORMAT </w:instrText>
          </w:r>
          <w:r w:rsidRPr="00B56406">
            <w:rPr>
              <w:lang w:eastAsia="de-DE"/>
            </w:rPr>
            <w:fldChar w:fldCharType="end"/>
          </w:r>
          <w:r w:rsidRPr="006351DC">
            <w:rPr>
              <w:lang w:val="en-US" w:eastAsia="de-DE"/>
            </w:rPr>
            <w:instrText xml:space="preserve"> = "" "</w:instrText>
          </w:r>
          <w:r w:rsidRPr="00B56406">
            <w:rPr>
              <w:lang w:eastAsia="de-DE"/>
            </w:rPr>
            <w:fldChar w:fldCharType="begin"/>
          </w:r>
          <w:r w:rsidRPr="006351DC">
            <w:rPr>
              <w:lang w:val="en-US" w:eastAsia="de-DE"/>
            </w:rPr>
            <w:instrText xml:space="preserve"> IF </w:instrText>
          </w:r>
          <w:r w:rsidRPr="00B56406">
            <w:rPr>
              <w:lang w:eastAsia="de-DE"/>
            </w:rPr>
            <w:fldChar w:fldCharType="begin"/>
          </w:r>
          <w:r w:rsidRPr="006351DC">
            <w:rPr>
              <w:lang w:val="en-US" w:eastAsia="de-DE"/>
            </w:rPr>
            <w:instrText xml:space="preserve"> DOCPROPERTY "CMIdata.G_Laufnummer"\*CHARFORMAT </w:instrText>
          </w:r>
          <w:r w:rsidRPr="00B56406">
            <w:rPr>
              <w:lang w:eastAsia="de-DE"/>
            </w:rPr>
            <w:fldChar w:fldCharType="end"/>
          </w:r>
          <w:r w:rsidRPr="006351DC">
            <w:rPr>
              <w:lang w:val="en-US" w:eastAsia="de-DE"/>
            </w:rPr>
            <w:instrText xml:space="preserve"> = "" "" "</w:instrText>
          </w:r>
          <w:r w:rsidRPr="00B56406">
            <w:rPr>
              <w:lang w:eastAsia="de-DE"/>
            </w:rPr>
            <w:fldChar w:fldCharType="begin"/>
          </w:r>
          <w:r w:rsidRPr="006351DC">
            <w:rPr>
              <w:lang w:val="en-US" w:eastAsia="de-DE"/>
            </w:rPr>
            <w:instrText xml:space="preserve"> DOCPROPERTY "CMIdata.G_Laufnummer"\*CHARFORMAT </w:instrText>
          </w:r>
          <w:r w:rsidRPr="00B56406">
            <w:rPr>
              <w:lang w:eastAsia="de-DE"/>
            </w:rPr>
            <w:fldChar w:fldCharType="separate"/>
          </w:r>
          <w:r w:rsidRPr="006351DC">
            <w:rPr>
              <w:lang w:val="en-US" w:eastAsia="de-DE"/>
            </w:rPr>
            <w:instrText>CMIdata.G_Laufnummer</w:instrText>
          </w:r>
          <w:r w:rsidRPr="00B56406">
            <w:rPr>
              <w:lang w:eastAsia="de-DE"/>
            </w:rPr>
            <w:fldChar w:fldCharType="end"/>
          </w:r>
          <w:r w:rsidRPr="006351DC">
            <w:rPr>
              <w:lang w:val="en-US" w:eastAsia="de-DE"/>
            </w:rPr>
            <w:instrText xml:space="preserve"> / </w:instrText>
          </w:r>
          <w:r w:rsidRPr="00B56406">
            <w:rPr>
              <w:lang w:eastAsia="de-DE"/>
            </w:rPr>
            <w:fldChar w:fldCharType="begin"/>
          </w:r>
          <w:r w:rsidRPr="006351DC">
            <w:rPr>
              <w:lang w:val="en-US" w:eastAsia="de-DE"/>
            </w:rPr>
            <w:instrText xml:space="preserve"> DOCPROPERTY "CMIdata.Dok_Titel"\*CHARFORMAT </w:instrText>
          </w:r>
          <w:r w:rsidRPr="00B56406">
            <w:rPr>
              <w:lang w:eastAsia="de-DE"/>
            </w:rPr>
            <w:fldChar w:fldCharType="separate"/>
          </w:r>
          <w:r w:rsidRPr="006351DC">
            <w:rPr>
              <w:lang w:val="en-US" w:eastAsia="de-DE"/>
            </w:rPr>
            <w:instrText>CMIdata.Dok_Titel</w:instrText>
          </w:r>
          <w:r w:rsidRPr="00B56406">
            <w:rPr>
              <w:lang w:eastAsia="de-DE"/>
            </w:rPr>
            <w:fldChar w:fldCharType="end"/>
          </w:r>
          <w:r w:rsidRPr="006351DC">
            <w:rPr>
              <w:lang w:val="en-US" w:eastAsia="de-DE"/>
            </w:rPr>
            <w:instrText xml:space="preserve">" \* MERGEFORMAT </w:instrText>
          </w:r>
          <w:r w:rsidRPr="00B56406">
            <w:fldChar w:fldCharType="end"/>
          </w:r>
          <w:r w:rsidRPr="006351DC">
            <w:rPr>
              <w:lang w:val="en-US" w:eastAsia="de-DE"/>
            </w:rPr>
            <w:instrText>" "</w:instrText>
          </w:r>
          <w:r w:rsidRPr="00B56406">
            <w:fldChar w:fldCharType="begin"/>
          </w:r>
          <w:r w:rsidRPr="006351DC">
            <w:rPr>
              <w:lang w:val="en-US" w:eastAsia="de-DE"/>
            </w:rPr>
            <w:instrText xml:space="preserve"> DOCPROPERTY "CMIdata.G_Signatur"\*CHARFORMAT </w:instrText>
          </w:r>
          <w:r w:rsidRPr="00B56406">
            <w:fldChar w:fldCharType="separate"/>
          </w:r>
          <w:r w:rsidR="00182A45">
            <w:rPr>
              <w:lang w:val="en-US" w:eastAsia="de-DE"/>
            </w:rPr>
            <w:instrText>CMIdata.G_Signatur</w:instrText>
          </w:r>
          <w:r w:rsidRPr="00B56406">
            <w:fldChar w:fldCharType="end"/>
          </w:r>
          <w:r w:rsidRPr="006351DC">
            <w:rPr>
              <w:lang w:val="en-US" w:eastAsia="de-DE"/>
            </w:rPr>
            <w:instrText xml:space="preserve"> / </w:instrText>
          </w:r>
          <w:r w:rsidRPr="00B56406">
            <w:fldChar w:fldCharType="begin"/>
          </w:r>
          <w:r w:rsidRPr="006351DC">
            <w:rPr>
              <w:lang w:val="en-US" w:eastAsia="de-DE"/>
            </w:rPr>
            <w:instrText xml:space="preserve"> DOCPROPERTY "CMIdata.Dok_Titel"\*CHARFORMAT </w:instrText>
          </w:r>
          <w:r w:rsidRPr="00B56406">
            <w:fldChar w:fldCharType="separate"/>
          </w:r>
          <w:r w:rsidR="00182A45">
            <w:rPr>
              <w:lang w:val="en-US" w:eastAsia="de-DE"/>
            </w:rPr>
            <w:instrText>CMIdata.Dok_Titel</w:instrText>
          </w:r>
          <w:r w:rsidRPr="00B56406">
            <w:fldChar w:fldCharType="end"/>
          </w:r>
          <w:r w:rsidRPr="006351DC">
            <w:rPr>
              <w:lang w:val="en-US" w:eastAsia="de-DE"/>
            </w:rPr>
            <w:instrText xml:space="preserve">" \* MERGEFORMAT </w:instrText>
          </w:r>
          <w:r w:rsidRPr="00B56406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FB3A64" w:rsidRPr="00B56406" w:rsidRDefault="00F774A0" w:rsidP="00321C55">
          <w:pPr>
            <w:pStyle w:val="Fusszeile-Seite"/>
            <w:rPr>
              <w:lang w:eastAsia="de-DE"/>
            </w:rPr>
          </w:pPr>
          <w:r w:rsidRPr="00B56406">
            <w:rPr>
              <w:lang w:eastAsia="de-DE"/>
            </w:rPr>
            <w:fldChar w:fldCharType="begin"/>
          </w:r>
          <w:r w:rsidRPr="00B56406">
            <w:rPr>
              <w:lang w:eastAsia="de-DE"/>
            </w:rPr>
            <w:instrText xml:space="preserve"> DOCPROPERTY "Doc.Page"\*CHARFORMAT </w:instrText>
          </w:r>
          <w:r w:rsidR="005438A6">
            <w:rPr>
              <w:lang w:eastAsia="de-DE"/>
            </w:rPr>
            <w:fldChar w:fldCharType="separate"/>
          </w:r>
          <w:r w:rsidR="005438A6">
            <w:rPr>
              <w:lang w:eastAsia="de-DE"/>
            </w:rPr>
            <w:t>Seite</w:t>
          </w:r>
          <w:r w:rsidRPr="00B56406">
            <w:rPr>
              <w:lang w:eastAsia="de-DE"/>
            </w:rPr>
            <w:fldChar w:fldCharType="end"/>
          </w:r>
          <w:r w:rsidRPr="00B56406">
            <w:rPr>
              <w:lang w:eastAsia="de-DE"/>
            </w:rPr>
            <w:t xml:space="preserve"> </w:t>
          </w:r>
          <w:r w:rsidRPr="00B56406">
            <w:rPr>
              <w:lang w:eastAsia="de-DE"/>
            </w:rPr>
            <w:fldChar w:fldCharType="begin"/>
          </w:r>
          <w:r w:rsidRPr="00B56406">
            <w:rPr>
              <w:lang w:eastAsia="de-DE"/>
            </w:rPr>
            <w:instrText xml:space="preserve"> PAGE </w:instrText>
          </w:r>
          <w:r w:rsidRPr="00B56406">
            <w:rPr>
              <w:lang w:eastAsia="de-DE"/>
            </w:rPr>
            <w:fldChar w:fldCharType="separate"/>
          </w:r>
          <w:r w:rsidR="005438A6">
            <w:rPr>
              <w:noProof/>
              <w:lang w:eastAsia="de-DE"/>
            </w:rPr>
            <w:t>2</w:t>
          </w:r>
          <w:r w:rsidRPr="00B56406">
            <w:rPr>
              <w:lang w:eastAsia="de-DE"/>
            </w:rPr>
            <w:fldChar w:fldCharType="end"/>
          </w:r>
          <w:r w:rsidRPr="00B56406">
            <w:rPr>
              <w:lang w:eastAsia="de-DE"/>
            </w:rPr>
            <w:t xml:space="preserve"> </w:t>
          </w:r>
          <w:r w:rsidRPr="00B56406">
            <w:rPr>
              <w:lang w:eastAsia="de-DE"/>
            </w:rPr>
            <w:fldChar w:fldCharType="begin"/>
          </w:r>
          <w:r w:rsidRPr="00B56406">
            <w:rPr>
              <w:lang w:eastAsia="de-DE"/>
            </w:rPr>
            <w:instrText xml:space="preserve"> DOCPROPERTY "Doc.of"\*CHARFORMAT </w:instrText>
          </w:r>
          <w:r w:rsidR="005438A6">
            <w:rPr>
              <w:lang w:eastAsia="de-DE"/>
            </w:rPr>
            <w:fldChar w:fldCharType="separate"/>
          </w:r>
          <w:r w:rsidR="005438A6">
            <w:rPr>
              <w:lang w:eastAsia="de-DE"/>
            </w:rPr>
            <w:t>von</w:t>
          </w:r>
          <w:r w:rsidRPr="00B56406">
            <w:rPr>
              <w:lang w:eastAsia="de-DE"/>
            </w:rPr>
            <w:fldChar w:fldCharType="end"/>
          </w:r>
          <w:r w:rsidRPr="00B56406">
            <w:rPr>
              <w:lang w:eastAsia="de-DE"/>
            </w:rPr>
            <w:t xml:space="preserve"> </w:t>
          </w:r>
          <w:r w:rsidRPr="00B56406">
            <w:rPr>
              <w:lang w:eastAsia="de-DE"/>
            </w:rPr>
            <w:fldChar w:fldCharType="begin"/>
          </w:r>
          <w:r w:rsidRPr="00B56406">
            <w:rPr>
              <w:lang w:eastAsia="de-DE"/>
            </w:rPr>
            <w:instrText xml:space="preserve"> SECTIONPAGES  </w:instrText>
          </w:r>
          <w:r w:rsidRPr="00B56406">
            <w:rPr>
              <w:lang w:eastAsia="de-DE"/>
            </w:rPr>
            <w:fldChar w:fldCharType="separate"/>
          </w:r>
          <w:r w:rsidR="005438A6">
            <w:rPr>
              <w:noProof/>
              <w:lang w:eastAsia="de-DE"/>
            </w:rPr>
            <w:t>2</w:t>
          </w:r>
          <w:r w:rsidRPr="00B56406">
            <w:rPr>
              <w:lang w:eastAsia="de-DE"/>
            </w:rPr>
            <w:fldChar w:fldCharType="end"/>
          </w:r>
        </w:p>
      </w:tc>
    </w:tr>
    <w:tr w:rsidR="00276914" w:rsidTr="009749EC">
      <w:tc>
        <w:tcPr>
          <w:tcW w:w="6177" w:type="dxa"/>
          <w:vAlign w:val="center"/>
        </w:tcPr>
        <w:p w:rsidR="00FB3A64" w:rsidRPr="004A16C8" w:rsidRDefault="005438A6" w:rsidP="006B625F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:rsidR="00FB3A64" w:rsidRPr="006B625F" w:rsidRDefault="005438A6" w:rsidP="00FB3A64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:rsidR="00FB3A64" w:rsidRDefault="005438A6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4" w:rsidRPr="006351DC" w:rsidRDefault="00F774A0">
    <w:pPr>
      <w:rPr>
        <w:lang w:val="en-US"/>
      </w:rPr>
    </w:pPr>
    <w:r>
      <w:fldChar w:fldCharType="begin"/>
    </w:r>
    <w:r w:rsidRPr="006351DC">
      <w:rPr>
        <w:lang w:val="en-US"/>
      </w:rPr>
      <w:instrText xml:space="preserve"> if </w:instrText>
    </w:r>
    <w:r>
      <w:fldChar w:fldCharType="begin"/>
    </w:r>
    <w:r w:rsidRPr="006351DC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5438A6">
      <w:rPr>
        <w:b/>
        <w:bCs/>
        <w:lang w:val="de-DE"/>
      </w:rPr>
      <w:instrText>Fehler! Unbekannter Name für Dokument-Eigenschaft.</w:instrText>
    </w:r>
    <w:r>
      <w:fldChar w:fldCharType="end"/>
    </w:r>
    <w:r w:rsidRPr="006351DC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438A6">
      <w:rPr>
        <w:noProof/>
      </w:rPr>
      <w:instrText>09.08.2024, 08:32:19</w:instrText>
    </w:r>
    <w:r>
      <w:fldChar w:fldCharType="end"/>
    </w:r>
    <w:r w:rsidRPr="006351DC">
      <w:rPr>
        <w:lang w:val="en-US"/>
      </w:rPr>
      <w:instrText xml:space="preserve">, </w:instrText>
    </w:r>
    <w:r>
      <w:fldChar w:fldCharType="begin"/>
    </w:r>
    <w:r w:rsidRPr="006351DC">
      <w:rPr>
        <w:lang w:val="en-US"/>
      </w:rPr>
      <w:instrText xml:space="preserve"> FILENAME  \p  \* MERGEFORMAT </w:instrText>
    </w:r>
    <w:r>
      <w:fldChar w:fldCharType="separate"/>
    </w:r>
    <w:r w:rsidR="005438A6">
      <w:rPr>
        <w:noProof/>
        <w:lang w:val="en-US"/>
      </w:rPr>
      <w:instrText>Dokument3</w:instrText>
    </w:r>
    <w:r>
      <w:fldChar w:fldCharType="end"/>
    </w:r>
    <w:r w:rsidRPr="006351DC">
      <w:rPr>
        <w:lang w:val="en-US"/>
      </w:rPr>
      <w:instrText>" \&lt;OawJumpToField value=0/&gt;</w:instrText>
    </w:r>
    <w:r>
      <w:fldChar w:fldCharType="separate"/>
    </w:r>
    <w:r w:rsidR="005438A6">
      <w:rPr>
        <w:noProof/>
      </w:rPr>
      <w:t>09.08.2024, 08:32:19</w:t>
    </w:r>
    <w:r w:rsidR="005438A6" w:rsidRPr="006351DC">
      <w:rPr>
        <w:noProof/>
        <w:lang w:val="en-US"/>
      </w:rPr>
      <w:t xml:space="preserve">, </w:t>
    </w:r>
    <w:r w:rsidR="005438A6">
      <w:rPr>
        <w:noProof/>
        <w:lang w:val="en-US"/>
      </w:rPr>
      <w:t>Dokument3</w:t>
    </w:r>
    <w:r>
      <w:fldChar w:fldCharType="end"/>
    </w:r>
    <w:r>
      <w:fldChar w:fldCharType="begin"/>
    </w:r>
    <w:r w:rsidRPr="006351DC">
      <w:rPr>
        <w:lang w:val="en-US"/>
      </w:rPr>
      <w:instrText xml:space="preserve"> if </w:instrText>
    </w:r>
    <w:r>
      <w:fldChar w:fldCharType="begin"/>
    </w:r>
    <w:r w:rsidRPr="006351DC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5438A6">
      <w:rPr>
        <w:b/>
        <w:bCs/>
        <w:lang w:val="de-DE"/>
      </w:rPr>
      <w:instrText>Fehler! Unbekannter Name für Dokument-Eigenschaft.</w:instrText>
    </w:r>
    <w:r>
      <w:fldChar w:fldCharType="end"/>
    </w:r>
    <w:r w:rsidRPr="006351DC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5438A6">
      <w:rPr>
        <w:noProof/>
      </w:rPr>
      <w:instrText>09.08.2024</w:instrText>
    </w:r>
    <w:r>
      <w:fldChar w:fldCharType="end"/>
    </w:r>
    <w:r w:rsidRPr="006351DC">
      <w:rPr>
        <w:lang w:val="en-US"/>
      </w:rPr>
      <w:instrText xml:space="preserve">, </w:instrText>
    </w:r>
    <w:r>
      <w:fldChar w:fldCharType="begin"/>
    </w:r>
    <w:r w:rsidRPr="006351DC">
      <w:rPr>
        <w:lang w:val="en-US"/>
      </w:rPr>
      <w:instrText xml:space="preserve"> FILENAME  \p  \* MERGEFORMAT </w:instrText>
    </w:r>
    <w:r>
      <w:fldChar w:fldCharType="separate"/>
    </w:r>
    <w:r w:rsidR="005438A6">
      <w:rPr>
        <w:noProof/>
        <w:lang w:val="en-US"/>
      </w:rPr>
      <w:instrText>Dokument3</w:instrText>
    </w:r>
    <w:r>
      <w:fldChar w:fldCharType="end"/>
    </w:r>
    <w:r w:rsidRPr="006351DC">
      <w:rPr>
        <w:lang w:val="en-US"/>
      </w:rPr>
      <w:instrText>" \&lt;OawJumpToField value=0/&gt;</w:instrText>
    </w:r>
    <w:r>
      <w:fldChar w:fldCharType="separate"/>
    </w:r>
    <w:r w:rsidR="005438A6">
      <w:rPr>
        <w:noProof/>
      </w:rPr>
      <w:t>09.08.2024</w:t>
    </w:r>
    <w:r w:rsidR="005438A6" w:rsidRPr="006351DC">
      <w:rPr>
        <w:noProof/>
        <w:lang w:val="en-US"/>
      </w:rPr>
      <w:t xml:space="preserve">, </w:t>
    </w:r>
    <w:r w:rsidR="005438A6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A6" w:rsidRPr="005438A6" w:rsidRDefault="005438A6">
      <w:r w:rsidRPr="005438A6">
        <w:separator/>
      </w:r>
    </w:p>
  </w:footnote>
  <w:footnote w:type="continuationSeparator" w:id="0">
    <w:p w:rsidR="005438A6" w:rsidRPr="005438A6" w:rsidRDefault="005438A6">
      <w:r w:rsidRPr="005438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4" w:rsidRPr="005438A6" w:rsidRDefault="005438A6" w:rsidP="005438A6">
    <w:r w:rsidRPr="005438A6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97fbfd95-cfcb-4a98-bd77-6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4A0" w:rsidRPr="005438A6">
      <w:t> </w:t>
    </w:r>
  </w:p>
  <w:p w:rsidR="00FB3A64" w:rsidRPr="005438A6" w:rsidRDefault="00F774A0" w:rsidP="00FB3A64">
    <w:pPr>
      <w:rPr>
        <w:color w:val="FFFFFF"/>
        <w:sz w:val="2"/>
        <w:szCs w:val="2"/>
      </w:rPr>
    </w:pPr>
    <w:r w:rsidRPr="005438A6">
      <w:rPr>
        <w:color w:val="FFFFFF"/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4" w:rsidRPr="0051144A" w:rsidRDefault="005438A6" w:rsidP="00FB3A6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4" w:rsidRDefault="005438A6">
    <w:pPr>
      <w:spacing w:line="20" w:lineRule="exact"/>
      <w:rPr>
        <w:sz w:val="2"/>
        <w:szCs w:val="2"/>
      </w:rPr>
    </w:pPr>
  </w:p>
  <w:p w:rsidR="00FB3A64" w:rsidRPr="00473DA5" w:rsidRDefault="00F774A0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224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8E7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05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F61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EC1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A1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0D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40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34A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32A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E12AC34C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D122A9B"/>
    <w:multiLevelType w:val="multilevel"/>
    <w:tmpl w:val="ACEC591E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9A96E60"/>
    <w:multiLevelType w:val="multilevel"/>
    <w:tmpl w:val="88BE8ACC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9. August 2024"/>
    <w:docVar w:name="Date.Format.Long.dateValue" w:val="45513"/>
    <w:docVar w:name="DocumentDate" w:val="9. August 2024"/>
    <w:docVar w:name="DocumentDate.dateValue" w:val="45513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Interne Aktennotiz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luchmaster"/>
    <w:docVar w:name="OawCreatedWithProjectVersion" w:val="25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Contactperson.DirectFax&quot;&gt;&lt;profile type=&quot;default&quot; UID=&quot;&quot; sameAsDefault=&quot;0&quot;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Attenti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entionTo&quot;/&gt;&lt;/type&gt;&lt;/profile&gt;&lt;/OawDocProperty&gt;_x000d__x0009_&lt;OawDocProperty name=&quot;Doc.To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RecipientClosing&quot;&gt;&lt;profile type=&quot;default&quot; UID=&quot;&quot; sameAsDefault=&quot;0&quot;&gt;&lt;/profile&gt;&lt;/OawBookmark&gt;_x000d__x0009_&lt;OawDocProperty name=&quot;Doc.FromCapita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Capital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DocProperty name=&quot;Supervisor.Zugehörigkeit&quot;&gt;&lt;profile type=&quot;default&quot; UID=&quot;&quot; sameAsDefault=&quot;0&quot;&gt;&lt;documentProperty UID=&quot;2010072016315072560894&quot; dataSourceUID=&quot;prj.2003041709434161414032&quot;/&gt;&lt;type type=&quot;OawDatabase&quot;&gt;&lt;OawDatabase table=&quot;Data&quot; field=&quot;Zugehörigkei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Participants.Participants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Participants&quot;/&gt;&lt;/type&gt;&lt;/profile&gt;&lt;/OawDocProperty&gt;_x000d__x0009_&lt;OawDocProperty name=&quot;Participants.Absent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Absent&quot;/&gt;&lt;/type&gt;&lt;/profile&gt;&lt;/OawDocProperty&gt;_x000d__x0009_&lt;OawDocProperty name=&quot;Participants.ToNote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ToNote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Name&quot;/&gt;&lt;profile type=&quot;default&quot; UID=&quot;&quot; sameAsDefault=&quot;0&quot;&gt;&lt;OawDocProperty name=&quot;Contactperson.DirectPhone&quot; field=&quot;DirectPhone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Memo&quot; field=&quot;Doc.Memo&quot;/&gt;&lt;OawDocProperty name=&quot;Doc.AttentionTo&quot; field=&quot;Doc.AttentionTo&quot;/&gt;&lt;OawDocProperty name=&quot;Doc.ToNote&quot; field=&quot;Doc.ToNote&quot;/&gt;&lt;OawDocProperty name=&quot;Doc.FromCapital&quot; field=&quot;Doc.FromCapital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Ex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Fax&quot;/&gt;&lt;profile type=&quot;default&quot; UID=&quot;&quot; sameAsDefault=&quot;0&quot;&gt;&lt;OawDocProperty name=&quot;Receipient.EMail&quot; field=&quot;EMail&quot;/&gt;&lt;OawDocProperty name=&quot;Recipient.Fax&quot; field=&quot;Fax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.2010072016315072560894" w:val="&lt;source&gt;&lt;Fields List=&quot;Zugehörigkeit&quot;/&gt;&lt;profile type=&quot;default&quot; UID=&quot;&quot; sameAsDefault=&quot;0&quot;&gt;&lt;OawDocProperty name=&quot;Supervisor.Zugehörigkeit&quot; field=&quot;Zugehörigkeit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Profile SelectedUID=&quot;&quot;&gt;&lt;DocProp UID=&quot;2002122011014149059130932&quot; EntryUID=&quot;2014010616040136985988&quot; PrimaryUID=&quot;ClientSuite&quot;&gt;&lt;Field Name=&quot;IDName&quot; Value=&quot;BKD, Kulturförderung&quot;/&gt;&lt;Field Name=&quot;Departement&quot; Value=&quot;Bildungs- und Kulturdepartement&quot;/&gt;&lt;Field Name=&quot;Dienststelle1&quot; Value=&quot;Dienststelle Kultur&quot;/&gt;&lt;Field Name=&quot;Dienststelle2&quot; Value=&quot;&quot;/&gt;&lt;Field Name=&quot;Abteilung1&quot; Value=&quot;&quot;/&gt;&lt;Field Name=&quot;Abteilung2&quot; Value=&quot;&quot;/&gt;&lt;Field Name=&quot;AddressB1&quot; Value=&quot;Kulturförderung&quot;/&gt;&lt;Field Name=&quot;AddressB2&quot; Value=&quot;&quot;/&gt;&lt;Field Name=&quot;AddressB3&quot; Value=&quot;&quot;/&gt;&lt;Field Name=&quot;AddressB4&quot; Value=&quot;&quot;/&gt;&lt;Field Name=&quot;AddressN1&quot; Value=&quot;Bahnhofstrasse 18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06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kultur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1061604013698598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22009573021191717&quot;/&gt;&lt;/DocProp&gt;&lt;DocProp UID=&quot;2006040509495284662868&quot; EntryUID=&quot;2014010616235906035304&quot; PrimaryUID=&quot;ClientSuite&quot;&gt;&lt;Field Name=&quot;IDName&quot; Value=&quot;Muri Ursula, DKU-KF&quot;/&gt;&lt;Field Name=&quot;Name&quot; Value=&quot;Ursula Muri&quot;/&gt;&lt;Field Name=&quot;PersonalNumber&quot; Value=&quot;&quot;/&gt;&lt;Field Name=&quot;DirectPhone&quot; Value=&quot;041 228 52 06&quot;/&gt;&lt;Field Name=&quot;DirectFax&quot; Value=&quot;&quot;/&gt;&lt;Field Name=&quot;Mobile&quot; Value=&quot;&quot;/&gt;&lt;Field Name=&quot;EMail&quot; Value=&quot;ursula.mur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UU&quot;/&gt;&lt;Field Name=&quot;SignatureAdditional2&quot; Value=&quot;&quot;/&gt;&lt;Field Name=&quot;SignatureAdditional1&quot; Value=&quot;&quot;/&gt;&lt;Field Name=&quot;Lizenz_noetig&quot; Value=&quot;Ja&quot;/&gt;&lt;Field Name=&quot;Data_UID&quot; Value=&quot;201401061623590603530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22009573021191717&quot;/&gt;&lt;/DocProp&gt;&lt;DocProp UID=&quot;200212191811121321310321301031x&quot; EntryUID=&quot;2014010616235906035304&quot; PrimaryUID=&quot;ClientSuite&quot;&gt;&lt;Field Name=&quot;IDName&quot; Value=&quot;Muri Ursula, DKU-KF&quot;/&gt;&lt;Field Name=&quot;Name&quot; Value=&quot;Ursula Muri&quot;/&gt;&lt;Field Name=&quot;PersonalNumber&quot; Value=&quot;&quot;/&gt;&lt;Field Name=&quot;DirectPhone&quot; Value=&quot;041 228 52 06&quot;/&gt;&lt;Field Name=&quot;DirectFax&quot; Value=&quot;&quot;/&gt;&lt;Field Name=&quot;Mobile&quot; Value=&quot;&quot;/&gt;&lt;Field Name=&quot;EMail&quot; Value=&quot;ursula.mur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UU&quot;/&gt;&lt;Field Name=&quot;SignatureAdditional2&quot; Value=&quot;&quot;/&gt;&lt;Field Name=&quot;SignatureAdditional1&quot; Value=&quot;&quot;/&gt;&lt;Field Name=&quot;Lizenz_noetig&quot; Value=&quot;Ja&quot;/&gt;&lt;Field Name=&quot;Data_UID&quot; Value=&quot;201401061623590603530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22009573021191717&quot;/&gt;&lt;/DocProp&gt;&lt;DocProp UID=&quot;2010072016315072560894&quot; EntryUID=&quot;2003121817293296325874&quot; PrimaryUID=&quot;ClientSuite&quot;&gt;&lt;Field Name=&quot;IDName&quot; Value=&quot;(Leer)&quot;/&gt;&lt;Field Name=&quot;SelectedUID&quot; Value=&quot;2018022009573021191717&quot;/&gt;&lt;/DocProp&gt;&lt;DocProp UID=&quot;2003080714212273705547&quot; EntryUID=&quot;&quot; UserInformation=&quot;Data from SAP&quot; Interface=&quot;-1&quot;&gt;&lt;/DocProp&gt;&lt;DocProp UID=&quot;2002122010583847234010578&quot; EntryUID=&quot;2014010616235906035304&quot; PrimaryUID=&quot;ClientSuite&quot;&gt;&lt;Field Name=&quot;IDName&quot; Value=&quot;Muri Ursula, DKU-KF&quot;/&gt;&lt;Field Name=&quot;Name&quot; Value=&quot;Ursula Muri&quot;/&gt;&lt;Field Name=&quot;PersonalNumber&quot; Value=&quot;&quot;/&gt;&lt;Field Name=&quot;DirectPhone&quot; Value=&quot;041 228 52 06&quot;/&gt;&lt;Field Name=&quot;DirectFax&quot; Value=&quot;&quot;/&gt;&lt;Field Name=&quot;Mobile&quot; Value=&quot;&quot;/&gt;&lt;Field Name=&quot;EMail&quot; Value=&quot;ursula.mur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UU&quot;/&gt;&lt;Field Name=&quot;SignatureAdditional2&quot; Value=&quot;&quot;/&gt;&lt;Field Name=&quot;SignatureAdditional1&quot; Value=&quot;&quot;/&gt;&lt;Field Name=&quot;Lizenz_noetig&quot; Value=&quot;Ja&quot;/&gt;&lt;Field Name=&quot;Data_UID&quot; Value=&quot;201401061623590603530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22009573021191717&quot;/&gt;&lt;/DocProp&gt;&lt;DocProp UID=&quot;2003061115381095709037&quot; EntryUID=&quot;2003121817293296325874&quot; PrimaryUID=&quot;ClientSuite&quot;&gt;&lt;Field Name=&quot;IDName&quot; Value=&quot;(Leer)&quot;/&gt;&lt;Field Name=&quot;SelectedUID&quot; Value=&quot;2018022009573021191717&quot;/&gt;&lt;/DocProp&gt;&lt;DocProp UID=&quot;2016110913315368876110&quot; EntryUID=&quot;2003121817293296325874&quot; PrimaryUID=&quot;ClientSuite&quot;&gt;&lt;Field Name=&quot;IDName&quot; Value=&quot;(Leer)&quot;/&gt;&lt;Field Name=&quot;SelectedUID&quot; Value=&quot;2018022009573021191717&quot;/&gt;&lt;/DocProp&gt;&lt;DocProp UID=&quot;2009082513331568340343&quot; EntryUID=&quot;2003121817293296325874&quot; PrimaryUID=&quot;ClientSuite&quot; Active=&quot;true&quot;&gt;&lt;Field Name=&quot;IDName&quot; Value=&quot;&quot;/&gt;&lt;/DocProp&gt;&lt;DocProp UID=&quot;2010020409223900652065&quot; EntryUID=&quot;&quot; UserInformation=&quot;Data from SAP&quot; Interface=&quot;-1&quot;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0021815460896382442&quot; Name=&quot;DocumentDate&quot; Value=&quot;9. August 2024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2408090829569880443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4 - H - L - DIMBU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7fbfd95-cfcb-4a98-bd77-6138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tru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38A6"/>
    <w:rsid w:val="000166D8"/>
    <w:rsid w:val="0002403C"/>
    <w:rsid w:val="00047AE0"/>
    <w:rsid w:val="00066B91"/>
    <w:rsid w:val="00083B40"/>
    <w:rsid w:val="00091571"/>
    <w:rsid w:val="000C3845"/>
    <w:rsid w:val="000E2485"/>
    <w:rsid w:val="000F6D8F"/>
    <w:rsid w:val="0011304F"/>
    <w:rsid w:val="00134C3A"/>
    <w:rsid w:val="00136E0F"/>
    <w:rsid w:val="0014246A"/>
    <w:rsid w:val="00161C18"/>
    <w:rsid w:val="0017285E"/>
    <w:rsid w:val="00182A45"/>
    <w:rsid w:val="001A66F7"/>
    <w:rsid w:val="001C41EF"/>
    <w:rsid w:val="001D6E72"/>
    <w:rsid w:val="001F0B7F"/>
    <w:rsid w:val="00204BA1"/>
    <w:rsid w:val="00276914"/>
    <w:rsid w:val="002867D0"/>
    <w:rsid w:val="002B3657"/>
    <w:rsid w:val="002E273D"/>
    <w:rsid w:val="00341F98"/>
    <w:rsid w:val="003F06E8"/>
    <w:rsid w:val="00402A8C"/>
    <w:rsid w:val="004336BE"/>
    <w:rsid w:val="004425ED"/>
    <w:rsid w:val="004B2AB2"/>
    <w:rsid w:val="00507631"/>
    <w:rsid w:val="005103B4"/>
    <w:rsid w:val="0051638C"/>
    <w:rsid w:val="005262EB"/>
    <w:rsid w:val="00530B69"/>
    <w:rsid w:val="005438A6"/>
    <w:rsid w:val="00572680"/>
    <w:rsid w:val="005727A3"/>
    <w:rsid w:val="00590284"/>
    <w:rsid w:val="005B4E3F"/>
    <w:rsid w:val="005C060B"/>
    <w:rsid w:val="00600E1C"/>
    <w:rsid w:val="00694783"/>
    <w:rsid w:val="006D4FDF"/>
    <w:rsid w:val="006E5B5C"/>
    <w:rsid w:val="00721364"/>
    <w:rsid w:val="00757B9F"/>
    <w:rsid w:val="00782429"/>
    <w:rsid w:val="007C79FA"/>
    <w:rsid w:val="007D00BE"/>
    <w:rsid w:val="007D541E"/>
    <w:rsid w:val="007F4B38"/>
    <w:rsid w:val="008048C3"/>
    <w:rsid w:val="0082652E"/>
    <w:rsid w:val="00851B5C"/>
    <w:rsid w:val="00871B9A"/>
    <w:rsid w:val="008D0203"/>
    <w:rsid w:val="008F36BE"/>
    <w:rsid w:val="008F52FA"/>
    <w:rsid w:val="0093224D"/>
    <w:rsid w:val="00946CF9"/>
    <w:rsid w:val="009477FA"/>
    <w:rsid w:val="00950263"/>
    <w:rsid w:val="0096491A"/>
    <w:rsid w:val="009661E6"/>
    <w:rsid w:val="009D4125"/>
    <w:rsid w:val="00AA025B"/>
    <w:rsid w:val="00AD35F5"/>
    <w:rsid w:val="00B11FA6"/>
    <w:rsid w:val="00B527A8"/>
    <w:rsid w:val="00B7106F"/>
    <w:rsid w:val="00B72833"/>
    <w:rsid w:val="00B76996"/>
    <w:rsid w:val="00BB498F"/>
    <w:rsid w:val="00BC3043"/>
    <w:rsid w:val="00BD1230"/>
    <w:rsid w:val="00BF3BB2"/>
    <w:rsid w:val="00C041AF"/>
    <w:rsid w:val="00C17251"/>
    <w:rsid w:val="00C87102"/>
    <w:rsid w:val="00CA2D16"/>
    <w:rsid w:val="00CB4E28"/>
    <w:rsid w:val="00CC3935"/>
    <w:rsid w:val="00D100D0"/>
    <w:rsid w:val="00D1086C"/>
    <w:rsid w:val="00D3623A"/>
    <w:rsid w:val="00DC6977"/>
    <w:rsid w:val="00DD5B94"/>
    <w:rsid w:val="00E02F11"/>
    <w:rsid w:val="00E83671"/>
    <w:rsid w:val="00E84C56"/>
    <w:rsid w:val="00EB0AE3"/>
    <w:rsid w:val="00F10D46"/>
    <w:rsid w:val="00F774A0"/>
    <w:rsid w:val="00FA5236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2B1996"/>
  <w15:docId w15:val="{10D072E2-068D-41D3-80EE-A0CF09EE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82A45"/>
  </w:style>
  <w:style w:type="paragraph" w:styleId="berschrift1">
    <w:name w:val="heading 1"/>
    <w:basedOn w:val="Standard"/>
    <w:next w:val="Standard"/>
    <w:link w:val="berschrift1Zchn"/>
    <w:uiPriority w:val="9"/>
    <w:qFormat/>
    <w:rsid w:val="007F4B38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4B38"/>
    <w:rPr>
      <w:rFonts w:cs="Arial"/>
      <w:b/>
      <w:bCs/>
      <w:sz w:val="28"/>
      <w:szCs w:val="32"/>
      <w:lang w:val="de-CH"/>
    </w:rPr>
  </w:style>
  <w:style w:type="paragraph" w:customStyle="1" w:styleId="Betreff">
    <w:name w:val="Betreff"/>
    <w:basedOn w:val="Standard"/>
    <w:rsid w:val="00C87102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C87102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2485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7F4B38"/>
    <w:pPr>
      <w:numPr>
        <w:numId w:val="4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C87102"/>
    <w:rPr>
      <w:b/>
      <w:caps/>
      <w:sz w:val="24"/>
    </w:rPr>
  </w:style>
  <w:style w:type="character" w:customStyle="1" w:styleId="Inhalts-TypZchn">
    <w:name w:val="Inhalts-Typ Zchn"/>
    <w:link w:val="Inhalts-Typ"/>
    <w:rsid w:val="00C87102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EB0AE3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7F4B38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5C060B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11304F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5C060B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5C060B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7D00BE"/>
    <w:pPr>
      <w:numPr>
        <w:numId w:val="5"/>
      </w:numPr>
    </w:pPr>
  </w:style>
  <w:style w:type="paragraph" w:customStyle="1" w:styleId="ListWithNumbers">
    <w:name w:val="ListWithNumbers"/>
    <w:basedOn w:val="Standard"/>
    <w:rsid w:val="00DD5B94"/>
    <w:pPr>
      <w:numPr>
        <w:numId w:val="6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11304F"/>
    <w:rPr>
      <w:rFonts w:ascii="Segoe UI" w:hAnsi="Segoe UI"/>
      <w:vanish/>
      <w:color w:val="C00000"/>
      <w:kern w:val="0"/>
      <w:sz w:val="18"/>
      <w:lang w:val="de-CH"/>
    </w:rPr>
  </w:style>
  <w:style w:type="paragraph" w:styleId="Kopfzeile">
    <w:name w:val="header"/>
    <w:basedOn w:val="Standard"/>
    <w:link w:val="KopfzeileZchn"/>
    <w:unhideWhenUsed/>
    <w:rsid w:val="00402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2A8C"/>
    <w:rPr>
      <w:rFonts w:ascii="Segoe UI" w:hAnsi="Segoe UI"/>
      <w:kern w:val="10"/>
      <w:lang w:val="de-CH"/>
    </w:rPr>
  </w:style>
  <w:style w:type="paragraph" w:styleId="Fuzeile">
    <w:name w:val="footer"/>
    <w:basedOn w:val="Standard"/>
    <w:link w:val="FuzeileZchn"/>
    <w:unhideWhenUsed/>
    <w:rsid w:val="00402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2A8C"/>
    <w:rPr>
      <w:rFonts w:ascii="Segoe UI" w:hAnsi="Segoe UI"/>
      <w:kern w:val="1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94783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182A45"/>
    <w:rPr>
      <w:sz w:val="24"/>
      <w:szCs w:val="24"/>
    </w:rPr>
  </w:style>
  <w:style w:type="paragraph" w:styleId="Blocktext">
    <w:name w:val="Block Text"/>
    <w:basedOn w:val="Standard"/>
    <w:semiHidden/>
    <w:unhideWhenUsed/>
    <w:rsid w:val="00182A4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182A45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182A45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2A45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color w:val="000000" w:themeColor="text1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182A45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MittleresRaster2-Akzent3">
    <w:name w:val="Medium Grid 2 Accent 3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182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182A45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2">
    <w:name w:val="Medium Grid 2 Accent 2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Code">
    <w:name w:val="HTML Code"/>
    <w:basedOn w:val="Absatz-Standardschriftart"/>
    <w:semiHidden/>
    <w:unhideWhenUsed/>
    <w:rsid w:val="00182A45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182A45"/>
    <w:rPr>
      <w:rFonts w:ascii="Segoe UI" w:hAnsi="Segoe UI"/>
      <w:sz w:val="20"/>
      <w:szCs w:val="20"/>
      <w:lang w:val="de-CH"/>
    </w:rPr>
  </w:style>
  <w:style w:type="character" w:styleId="HTMLBeispiel">
    <w:name w:val="HTML Sample"/>
    <w:basedOn w:val="Absatz-Standardschriftart"/>
    <w:semiHidden/>
    <w:unhideWhenUsed/>
    <w:rsid w:val="00182A45"/>
    <w:rPr>
      <w:rFonts w:ascii="Segoe UI" w:hAnsi="Segoe UI"/>
      <w:sz w:val="24"/>
      <w:szCs w:val="24"/>
      <w:lang w:val="de-CH"/>
    </w:rPr>
  </w:style>
  <w:style w:type="paragraph" w:styleId="Makrotext">
    <w:name w:val="macro"/>
    <w:link w:val="MakrotextZchn"/>
    <w:semiHidden/>
    <w:unhideWhenUsed/>
    <w:rsid w:val="00182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182A45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182A45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182A45"/>
    <w:rPr>
      <w:sz w:val="21"/>
      <w:szCs w:val="21"/>
      <w:lang w:val="de-CH"/>
    </w:rPr>
  </w:style>
  <w:style w:type="character" w:styleId="HTMLSchreibmaschine">
    <w:name w:val="HTML Typewriter"/>
    <w:basedOn w:val="Absatz-Standardschriftart"/>
    <w:semiHidden/>
    <w:unhideWhenUsed/>
    <w:rsid w:val="00182A45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182A45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82A45"/>
    <w:rPr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ri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906FD3522D439A9721B001E7CAC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829C8-6F9F-4FF0-AAC8-62CD0F3B8BB8}"/>
      </w:docPartPr>
      <w:docPartBody>
        <w:p w:rsidR="00000000" w:rsidRDefault="00053EA4">
          <w:pPr>
            <w:pStyle w:val="14906FD3522D439A9721B001E7CAC970"/>
          </w:pPr>
          <w:r>
            <w:t>‍</w:t>
          </w:r>
        </w:p>
      </w:docPartBody>
    </w:docPart>
    <w:docPart>
      <w:docPartPr>
        <w:name w:val="E4A69E10BF5C4BF0A19BBC70847E1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2C063-1182-4E01-A614-B4FB5DC360A6}"/>
      </w:docPartPr>
      <w:docPartBody>
        <w:p w:rsidR="00000000" w:rsidRDefault="00053EA4">
          <w:pPr>
            <w:pStyle w:val="E4A69E10BF5C4BF0A19BBC70847E15F9"/>
          </w:pPr>
          <w:r w:rsidRPr="00357DF5">
            <w:rPr>
              <w:rStyle w:val="Fett"/>
            </w:rPr>
            <w:t xml:space="preserve"> </w:t>
          </w:r>
        </w:p>
      </w:docPartBody>
    </w:docPart>
    <w:docPart>
      <w:docPartPr>
        <w:name w:val="F681AEA50A7041728F8DCFFB1A7E2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3662C-687E-4B47-AF30-AB33C2C36237}"/>
      </w:docPartPr>
      <w:docPartBody>
        <w:p w:rsidR="00000000" w:rsidRDefault="00053EA4">
          <w:pPr>
            <w:pStyle w:val="F681AEA50A7041728F8DCFFB1A7E286D"/>
          </w:pPr>
          <w:r>
            <w:t xml:space="preserve"> </w:t>
          </w:r>
        </w:p>
      </w:docPartBody>
    </w:docPart>
    <w:docPart>
      <w:docPartPr>
        <w:name w:val="BA6D1A291037424F9554022DBFD80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D2CA3-5BEC-481A-9DDA-485624BA037C}"/>
      </w:docPartPr>
      <w:docPartBody>
        <w:p w:rsidR="00000000" w:rsidRDefault="00053EA4">
          <w:pPr>
            <w:pStyle w:val="BA6D1A291037424F9554022DBFD80B9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4906FD3522D439A9721B001E7CAC970">
    <w:name w:val="14906FD3522D439A9721B001E7CAC970"/>
  </w:style>
  <w:style w:type="character" w:styleId="Fett">
    <w:name w:val="Strong"/>
    <w:qFormat/>
    <w:rPr>
      <w:b/>
      <w:bCs/>
    </w:rPr>
  </w:style>
  <w:style w:type="paragraph" w:customStyle="1" w:styleId="E4A69E10BF5C4BF0A19BBC70847E15F9">
    <w:name w:val="E4A69E10BF5C4BF0A19BBC70847E15F9"/>
  </w:style>
  <w:style w:type="paragraph" w:customStyle="1" w:styleId="551BE9314D53450F8A188D57625E87DE">
    <w:name w:val="551BE9314D53450F8A188D57625E87DE"/>
  </w:style>
  <w:style w:type="paragraph" w:customStyle="1" w:styleId="99C67ABE834E405985A6BA95F68AE693">
    <w:name w:val="99C67ABE834E405985A6BA95F68AE693"/>
  </w:style>
  <w:style w:type="paragraph" w:customStyle="1" w:styleId="6DEB790B423445CEB7159CAD27CF892D">
    <w:name w:val="6DEB790B423445CEB7159CAD27CF892D"/>
  </w:style>
  <w:style w:type="paragraph" w:customStyle="1" w:styleId="F681AEA50A7041728F8DCFFB1A7E286D">
    <w:name w:val="F681AEA50A7041728F8DCFFB1A7E286D"/>
  </w:style>
  <w:style w:type="paragraph" w:customStyle="1" w:styleId="BA6D1A291037424F9554022DBFD80B9B">
    <w:name w:val="BA6D1A291037424F9554022DBFD80B9B"/>
  </w:style>
  <w:style w:type="paragraph" w:customStyle="1" w:styleId="24FF4C4ACB104252AA33100EF8B5C152">
    <w:name w:val="24FF4C4ACB104252AA33100EF8B5C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Signature2F>​</Signature2F>
  <Signature1F>Sachbearbeiterin
041 228 52 06
ursula.muri@lu.ch</Signature1F>
  <Signature2>​</Signature2>
  <Signature1>Ursula Muri</Signature1>
  <Organisation1>Kulturförderung</Organisation1>
  <Memo>Aktennotiz</Memo>
  <FooterNormal>​</FooterNormal>
  <FooterBold>​</FooterBold>
  <CityDateInitials>Luzern, 9. August 2024 MUU</CityDateInitials>
  <Departement>Bildungs- und Kulturdepartement
</Departement>
</officeatwork>
</file>

<file path=customXml/item3.xml><?xml version="1.0" encoding="utf-8"?>
<officeatwork xmlns="http://schemas.officeatwork.com/Formulas">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</officeatwork>
</file>

<file path=customXml/item4.xml><?xml version="1.0" encoding="utf-8"?>
<officeatwork xmlns="http://schemas.officeatwork.com/MasterProperties">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6D25-F8AC-4362-A8F1-83B05FE43776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8E4121-6ACA-46F5-B381-2B0747178FE3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49DA6994-2693-4DCC-B9ED-E744142F70E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4791630-C77B-46DA-B84E-D4E2D2D7E75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E7A80A13-F646-43D3-95B2-6E55E06DC9D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BDE07DFA-829D-46C8-A3BF-3C8B8CE0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139</Words>
  <Characters>1001</Characters>
  <Application>Microsoft Office Word</Application>
  <DocSecurity>0</DocSecurity>
  <Lines>166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Aktennotiz</vt:lpstr>
      <vt:lpstr>Organisation</vt:lpstr>
    </vt:vector>
  </TitlesOfParts>
  <Manager>Ursula Muri</Manager>
  <Company>Bildungs- und Kulturdepartement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>[Betreff]</dc:subject>
  <dc:creator>Ursula Muri</dc:creator>
  <cp:keywords/>
  <dc:description/>
  <cp:lastModifiedBy>Muri Ursula</cp:lastModifiedBy>
  <cp:revision>1</cp:revision>
  <dcterms:created xsi:type="dcterms:W3CDTF">2024-08-09T06:30:00Z</dcterms:created>
  <dcterms:modified xsi:type="dcterms:W3CDTF">2024-08-09T06:35:00Z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MUU</vt:lpwstr>
  </property>
  <property fmtid="{D5CDD505-2E9C-101B-9397-08002B2CF9AE}" pid="3" name="Author.Name">
    <vt:lpwstr>Ursula Muri</vt:lpwstr>
  </property>
  <property fmtid="{D5CDD505-2E9C-101B-9397-08002B2CF9AE}" pid="4" name="BM_Subject">
    <vt:lpwstr>[Betreff]</vt:lpwstr>
  </property>
  <property fmtid="{D5CDD505-2E9C-101B-9397-08002B2CF9AE}" pid="5" name="CMIdata.Dok_Titel">
    <vt:lpwstr/>
  </property>
  <property fmtid="{D5CDD505-2E9C-101B-9397-08002B2CF9AE}" pid="6" name="CMIdata.G_Laufnummer">
    <vt:lpwstr/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041 228 52 06</vt:lpwstr>
  </property>
  <property fmtid="{D5CDD505-2E9C-101B-9397-08002B2CF9AE}" pid="12" name="Contactperson.Name">
    <vt:lpwstr>Ursula Muri</vt:lpwstr>
  </property>
  <property fmtid="{D5CDD505-2E9C-101B-9397-08002B2CF9AE}" pid="13" name="Doc.AttentionTo">
    <vt:lpwstr>Geht an</vt:lpwstr>
  </property>
  <property fmtid="{D5CDD505-2E9C-101B-9397-08002B2CF9AE}" pid="14" name="Doc.Date">
    <vt:lpwstr>Datum</vt:lpwstr>
  </property>
  <property fmtid="{D5CDD505-2E9C-101B-9397-08002B2CF9AE}" pid="15" name="Doc.DirectFax">
    <vt:lpwstr>Direkt Telefax</vt:lpwstr>
  </property>
  <property fmtid="{D5CDD505-2E9C-101B-9397-08002B2CF9AE}" pid="16" name="Doc.DirectPhone">
    <vt:lpwstr>Direkt Telefon</vt:lpwstr>
  </property>
  <property fmtid="{D5CDD505-2E9C-101B-9397-08002B2CF9AE}" pid="17" name="Doc.Document">
    <vt:lpwstr>Dokument</vt:lpwstr>
  </property>
  <property fmtid="{D5CDD505-2E9C-101B-9397-08002B2CF9AE}" pid="18" name="Doc.Enclosures">
    <vt:lpwstr>Beilagen</vt:lpwstr>
  </property>
  <property fmtid="{D5CDD505-2E9C-101B-9397-08002B2CF9AE}" pid="19" name="Doc.FromCapital">
    <vt:lpwstr>Von</vt:lpwstr>
  </property>
  <property fmtid="{D5CDD505-2E9C-101B-9397-08002B2CF9AE}" pid="20" name="Doc.Letter">
    <vt:lpwstr>Brief</vt:lpwstr>
  </property>
  <property fmtid="{D5CDD505-2E9C-101B-9397-08002B2CF9AE}" pid="21" name="Doc.Memo">
    <vt:lpwstr>Aktennotiz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Doc.ToNote">
    <vt:lpwstr>Zur Kenntnis</vt:lpwstr>
  </property>
  <property fmtid="{D5CDD505-2E9C-101B-9397-08002B2CF9AE}" pid="29" name="Organisation.Abteilungsinformation1">
    <vt:lpwstr/>
  </property>
  <property fmtid="{D5CDD505-2E9C-101B-9397-08002B2CF9AE}" pid="30" name="Organisation.Abteilungsinformation2">
    <vt:lpwstr/>
  </property>
  <property fmtid="{D5CDD505-2E9C-101B-9397-08002B2CF9AE}" pid="31" name="Organisation.Abteilungsinformation3">
    <vt:lpwstr/>
  </property>
  <property fmtid="{D5CDD505-2E9C-101B-9397-08002B2CF9AE}" pid="32" name="Organisation.Abteilungsinformation4">
    <vt:lpwstr/>
  </property>
  <property fmtid="{D5CDD505-2E9C-101B-9397-08002B2CF9AE}" pid="33" name="Organisation.Abteilungsinformation5">
    <vt:lpwstr/>
  </property>
  <property fmtid="{D5CDD505-2E9C-101B-9397-08002B2CF9AE}" pid="34" name="Organisation.Abteilungsinformation6">
    <vt:lpwstr/>
  </property>
  <property fmtid="{D5CDD505-2E9C-101B-9397-08002B2CF9AE}" pid="35" name="Organisation.Abteilungsinformation7">
    <vt:lpwstr/>
  </property>
  <property fmtid="{D5CDD505-2E9C-101B-9397-08002B2CF9AE}" pid="36" name="Organisation.Abteilungsinformation8">
    <vt:lpwstr/>
  </property>
  <property fmtid="{D5CDD505-2E9C-101B-9397-08002B2CF9AE}" pid="37" name="Organisation.AddressB1">
    <vt:lpwstr>Kulturförderung</vt:lpwstr>
  </property>
  <property fmtid="{D5CDD505-2E9C-101B-9397-08002B2CF9AE}" pid="38" name="Organisation.AddressB2">
    <vt:lpwstr/>
  </property>
  <property fmtid="{D5CDD505-2E9C-101B-9397-08002B2CF9AE}" pid="39" name="Organisation.AddressB3">
    <vt:lpwstr/>
  </property>
  <property fmtid="{D5CDD505-2E9C-101B-9397-08002B2CF9AE}" pid="40" name="Organisation.AddressB4">
    <vt:lpwstr/>
  </property>
  <property fmtid="{D5CDD505-2E9C-101B-9397-08002B2CF9AE}" pid="41" name="Organisation.AddressN1">
    <vt:lpwstr>Bahnhofstrasse 18</vt:lpwstr>
  </property>
  <property fmtid="{D5CDD505-2E9C-101B-9397-08002B2CF9AE}" pid="42" name="Organisation.AddressN2">
    <vt:lpwstr>6002 Luzern</vt:lpwstr>
  </property>
  <property fmtid="{D5CDD505-2E9C-101B-9397-08002B2CF9AE}" pid="43" name="Organisation.AddressN3">
    <vt:lpwstr/>
  </property>
  <property fmtid="{D5CDD505-2E9C-101B-9397-08002B2CF9AE}" pid="44" name="Organisation.AddressN4">
    <vt:lpwstr/>
  </property>
  <property fmtid="{D5CDD505-2E9C-101B-9397-08002B2CF9AE}" pid="45" name="Organisation.City">
    <vt:lpwstr>Luzern</vt:lpwstr>
  </property>
  <property fmtid="{D5CDD505-2E9C-101B-9397-08002B2CF9AE}" pid="46" name="Organisation.Country">
    <vt:lpwstr/>
  </property>
  <property fmtid="{D5CDD505-2E9C-101B-9397-08002B2CF9AE}" pid="47" name="Organisation.Departement">
    <vt:lpwstr>Bildungs- und Kulturdepartement</vt:lpwstr>
  </property>
  <property fmtid="{D5CDD505-2E9C-101B-9397-08002B2CF9AE}" pid="48" name="Organisation.Dienststelle1">
    <vt:lpwstr>Dienststelle Kultur</vt:lpwstr>
  </property>
  <property fmtid="{D5CDD505-2E9C-101B-9397-08002B2CF9AE}" pid="49" name="Organisation.Dienststelle2">
    <vt:lpwstr/>
  </property>
  <property fmtid="{D5CDD505-2E9C-101B-9397-08002B2CF9AE}" pid="50" name="Organisation.Email">
    <vt:lpwstr/>
  </property>
  <property fmtid="{D5CDD505-2E9C-101B-9397-08002B2CF9AE}" pid="51" name="Organisation.Fax">
    <vt:lpwstr/>
  </property>
  <property fmtid="{D5CDD505-2E9C-101B-9397-08002B2CF9AE}" pid="52" name="Organisation.Footer1">
    <vt:lpwstr/>
  </property>
  <property fmtid="{D5CDD505-2E9C-101B-9397-08002B2CF9AE}" pid="53" name="Organisation.Footer2">
    <vt:lpwstr/>
  </property>
  <property fmtid="{D5CDD505-2E9C-101B-9397-08002B2CF9AE}" pid="54" name="Organisation.Footer3">
    <vt:lpwstr/>
  </property>
  <property fmtid="{D5CDD505-2E9C-101B-9397-08002B2CF9AE}" pid="55" name="Organisation.Footer4">
    <vt:lpwstr/>
  </property>
  <property fmtid="{D5CDD505-2E9C-101B-9397-08002B2CF9AE}" pid="56" name="Organisation.Internet">
    <vt:lpwstr>kultur.lu.ch</vt:lpwstr>
  </property>
  <property fmtid="{D5CDD505-2E9C-101B-9397-08002B2CF9AE}" pid="57" name="Organisation.Telefon">
    <vt:lpwstr>041 228 52 06</vt:lpwstr>
  </property>
  <property fmtid="{D5CDD505-2E9C-101B-9397-08002B2CF9AE}" pid="58" name="Outputprofile.External">
    <vt:lpwstr/>
  </property>
  <property fmtid="{D5CDD505-2E9C-101B-9397-08002B2CF9AE}" pid="59" name="Outputprofile.ExternalSignature">
    <vt:lpwstr/>
  </property>
  <property fmtid="{D5CDD505-2E9C-101B-9397-08002B2CF9AE}" pid="60" name="Outputprofile.Internal">
    <vt:lpwstr/>
  </property>
  <property fmtid="{D5CDD505-2E9C-101B-9397-08002B2CF9AE}" pid="61" name="OutputStatus">
    <vt:lpwstr>OutputStatus</vt:lpwstr>
  </property>
  <property fmtid="{D5CDD505-2E9C-101B-9397-08002B2CF9AE}" pid="62" name="Participants.Absent">
    <vt:lpwstr/>
  </property>
  <property fmtid="{D5CDD505-2E9C-101B-9397-08002B2CF9AE}" pid="63" name="Participants.Participants">
    <vt:lpwstr/>
  </property>
  <property fmtid="{D5CDD505-2E9C-101B-9397-08002B2CF9AE}" pid="64" name="Participants.ToNote">
    <vt:lpwstr/>
  </property>
  <property fmtid="{D5CDD505-2E9C-101B-9397-08002B2CF9AE}" pid="65" name="Receipient.EMail">
    <vt:lpwstr/>
  </property>
  <property fmtid="{D5CDD505-2E9C-101B-9397-08002B2CF9AE}" pid="66" name="Recipient.Fax">
    <vt:lpwstr/>
  </property>
  <property fmtid="{D5CDD505-2E9C-101B-9397-08002B2CF9AE}" pid="67" name="Signature1.DirectPhone">
    <vt:lpwstr>041 228 52 06</vt:lpwstr>
  </property>
  <property fmtid="{D5CDD505-2E9C-101B-9397-08002B2CF9AE}" pid="68" name="Signature1.EMail">
    <vt:lpwstr>ursula.muri@lu.ch</vt:lpwstr>
  </property>
  <property fmtid="{D5CDD505-2E9C-101B-9397-08002B2CF9AE}" pid="69" name="Signature1.Function">
    <vt:lpwstr>Sachbearbeiterin</vt:lpwstr>
  </property>
  <property fmtid="{D5CDD505-2E9C-101B-9397-08002B2CF9AE}" pid="70" name="Signature1.Name">
    <vt:lpwstr>Ursula Muri</vt:lpwstr>
  </property>
  <property fmtid="{D5CDD505-2E9C-101B-9397-08002B2CF9AE}" pid="71" name="Signature2.DirectPhone">
    <vt:lpwstr/>
  </property>
  <property fmtid="{D5CDD505-2E9C-101B-9397-08002B2CF9AE}" pid="72" name="Signature2.EMail">
    <vt:lpwstr/>
  </property>
  <property fmtid="{D5CDD505-2E9C-101B-9397-08002B2CF9AE}" pid="73" name="Signature2.Function">
    <vt:lpwstr/>
  </property>
  <property fmtid="{D5CDD505-2E9C-101B-9397-08002B2CF9AE}" pid="74" name="Signature2.Name">
    <vt:lpwstr/>
  </property>
  <property fmtid="{D5CDD505-2E9C-101B-9397-08002B2CF9AE}" pid="75" name="Signature3.DirectPhone">
    <vt:lpwstr/>
  </property>
  <property fmtid="{D5CDD505-2E9C-101B-9397-08002B2CF9AE}" pid="76" name="Signature3.EMail">
    <vt:lpwstr/>
  </property>
  <property fmtid="{D5CDD505-2E9C-101B-9397-08002B2CF9AE}" pid="77" name="Signature3.Function">
    <vt:lpwstr/>
  </property>
  <property fmtid="{D5CDD505-2E9C-101B-9397-08002B2CF9AE}" pid="78" name="Signature3.Name">
    <vt:lpwstr/>
  </property>
  <property fmtid="{D5CDD505-2E9C-101B-9397-08002B2CF9AE}" pid="79" name="Supervisor.Zugehörigkeit">
    <vt:lpwstr/>
  </property>
  <property fmtid="{D5CDD505-2E9C-101B-9397-08002B2CF9AE}" pid="80" name="Toolbar.Email">
    <vt:lpwstr>Toolbar.Email</vt:lpwstr>
  </property>
  <property fmtid="{D5CDD505-2E9C-101B-9397-08002B2CF9AE}" pid="81" name="Viacar.PIN">
    <vt:lpwstr> </vt:lpwstr>
  </property>
  <property fmtid="{D5CDD505-2E9C-101B-9397-08002B2CF9AE}" pid="82" name="oawInfo">
    <vt:lpwstr/>
  </property>
  <property fmtid="{D5CDD505-2E9C-101B-9397-08002B2CF9AE}" pid="83" name="oawDisplayName">
    <vt:lpwstr/>
  </property>
  <property fmtid="{D5CDD505-2E9C-101B-9397-08002B2CF9AE}" pid="84" name="oawID">
    <vt:lpwstr/>
  </property>
  <property fmtid="{D5CDD505-2E9C-101B-9397-08002B2CF9AE}" pid="85" name="Template.Memo">
    <vt:lpwstr>Aktennotiz</vt:lpwstr>
  </property>
  <property fmtid="{D5CDD505-2E9C-101B-9397-08002B2CF9AE}" pid="86" name="Recipient.EMail">
    <vt:lpwstr/>
  </property>
</Properties>
</file>